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96D2F" w14:textId="77777777" w:rsidR="00262575" w:rsidRDefault="00000000">
      <w:pPr>
        <w:pStyle w:val="Heading1"/>
      </w:pPr>
      <w:r>
        <w:t>Risk Assessment – Inflatable Demolition Wrecking Ball Hire</w:t>
      </w:r>
    </w:p>
    <w:p w14:paraId="39FE63FD" w14:textId="77777777" w:rsidR="00262575" w:rsidRDefault="00000000">
      <w:r>
        <w:t>Activity: Hire and supervised operation of an inflatable demolition wrecking ball game.</w:t>
      </w:r>
      <w:r>
        <w:br/>
        <w:t>Equipment: Inflatable game, blower(s), RCD-protected power supply, anchors/ballast, suspended foam wrecking ball, safety mats.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3"/>
        <w:gridCol w:w="1641"/>
        <w:gridCol w:w="2064"/>
        <w:gridCol w:w="1676"/>
        <w:gridCol w:w="1556"/>
      </w:tblGrid>
      <w:tr w:rsidR="00262575" w14:paraId="27CE0EDC" w14:textId="77777777">
        <w:tc>
          <w:tcPr>
            <w:tcW w:w="1728" w:type="dxa"/>
          </w:tcPr>
          <w:p w14:paraId="6F4EB86D" w14:textId="77777777" w:rsidR="00262575" w:rsidRDefault="00000000">
            <w:r>
              <w:t>Hazard</w:t>
            </w:r>
          </w:p>
        </w:tc>
        <w:tc>
          <w:tcPr>
            <w:tcW w:w="1728" w:type="dxa"/>
          </w:tcPr>
          <w:p w14:paraId="3A060D6E" w14:textId="77777777" w:rsidR="00262575" w:rsidRDefault="00000000">
            <w:r>
              <w:t>Persons at Risk</w:t>
            </w:r>
          </w:p>
        </w:tc>
        <w:tc>
          <w:tcPr>
            <w:tcW w:w="1728" w:type="dxa"/>
          </w:tcPr>
          <w:p w14:paraId="153E1B17" w14:textId="77777777" w:rsidR="00262575" w:rsidRDefault="00000000">
            <w:r>
              <w:t>Potential Harm</w:t>
            </w:r>
          </w:p>
        </w:tc>
        <w:tc>
          <w:tcPr>
            <w:tcW w:w="1728" w:type="dxa"/>
          </w:tcPr>
          <w:p w14:paraId="0AA20AF0" w14:textId="77777777" w:rsidR="00262575" w:rsidRDefault="00000000">
            <w:r>
              <w:t>Control Measures</w:t>
            </w:r>
          </w:p>
        </w:tc>
        <w:tc>
          <w:tcPr>
            <w:tcW w:w="1728" w:type="dxa"/>
          </w:tcPr>
          <w:p w14:paraId="058A5AE7" w14:textId="77777777" w:rsidR="00262575" w:rsidRDefault="00000000">
            <w:r>
              <w:t>Risk</w:t>
            </w:r>
          </w:p>
        </w:tc>
      </w:tr>
      <w:tr w:rsidR="00262575" w14:paraId="409344BE" w14:textId="77777777">
        <w:tc>
          <w:tcPr>
            <w:tcW w:w="1728" w:type="dxa"/>
          </w:tcPr>
          <w:p w14:paraId="271CD794" w14:textId="77777777" w:rsidR="00262575" w:rsidRDefault="00000000">
            <w:r>
              <w:t>Manual handling</w:t>
            </w:r>
          </w:p>
        </w:tc>
        <w:tc>
          <w:tcPr>
            <w:tcW w:w="1728" w:type="dxa"/>
          </w:tcPr>
          <w:p w14:paraId="18871173" w14:textId="77777777" w:rsidR="00262575" w:rsidRDefault="00000000">
            <w:r>
              <w:t>Staff</w:t>
            </w:r>
          </w:p>
        </w:tc>
        <w:tc>
          <w:tcPr>
            <w:tcW w:w="1728" w:type="dxa"/>
          </w:tcPr>
          <w:p w14:paraId="10B52399" w14:textId="77777777" w:rsidR="00262575" w:rsidRDefault="00000000">
            <w:r>
              <w:t>Back strains/crush injuries</w:t>
            </w:r>
          </w:p>
        </w:tc>
        <w:tc>
          <w:tcPr>
            <w:tcW w:w="1728" w:type="dxa"/>
          </w:tcPr>
          <w:p w14:paraId="10236E9D" w14:textId="77777777" w:rsidR="00262575" w:rsidRDefault="00000000">
            <w:r>
              <w:t>Team lifting and use of handling aids</w:t>
            </w:r>
          </w:p>
        </w:tc>
        <w:tc>
          <w:tcPr>
            <w:tcW w:w="1728" w:type="dxa"/>
          </w:tcPr>
          <w:p w14:paraId="3A574232" w14:textId="77777777" w:rsidR="00262575" w:rsidRDefault="00000000">
            <w:r>
              <w:t>Low</w:t>
            </w:r>
          </w:p>
        </w:tc>
      </w:tr>
      <w:tr w:rsidR="00262575" w14:paraId="7A02FF00" w14:textId="77777777">
        <w:tc>
          <w:tcPr>
            <w:tcW w:w="1728" w:type="dxa"/>
          </w:tcPr>
          <w:p w14:paraId="6CC0F8EC" w14:textId="77777777" w:rsidR="00262575" w:rsidRDefault="00000000">
            <w:r>
              <w:t>Incorrect installation</w:t>
            </w:r>
          </w:p>
        </w:tc>
        <w:tc>
          <w:tcPr>
            <w:tcW w:w="1728" w:type="dxa"/>
          </w:tcPr>
          <w:p w14:paraId="421A7603" w14:textId="77777777" w:rsidR="00262575" w:rsidRDefault="00000000">
            <w:r>
              <w:t>Users, Staff</w:t>
            </w:r>
          </w:p>
        </w:tc>
        <w:tc>
          <w:tcPr>
            <w:tcW w:w="1728" w:type="dxa"/>
          </w:tcPr>
          <w:p w14:paraId="0C2E29BC" w14:textId="77777777" w:rsidR="00262575" w:rsidRDefault="00000000">
            <w:r>
              <w:t>Collapse/instability</w:t>
            </w:r>
          </w:p>
        </w:tc>
        <w:tc>
          <w:tcPr>
            <w:tcW w:w="1728" w:type="dxa"/>
          </w:tcPr>
          <w:p w14:paraId="6203C033" w14:textId="77777777" w:rsidR="00262575" w:rsidRDefault="00000000">
            <w:r>
              <w:t>Installed by trained staff to manufacturer guidance</w:t>
            </w:r>
          </w:p>
        </w:tc>
        <w:tc>
          <w:tcPr>
            <w:tcW w:w="1728" w:type="dxa"/>
          </w:tcPr>
          <w:p w14:paraId="44F1597E" w14:textId="77777777" w:rsidR="00262575" w:rsidRDefault="00000000">
            <w:r>
              <w:t>Low</w:t>
            </w:r>
          </w:p>
        </w:tc>
      </w:tr>
      <w:tr w:rsidR="00262575" w14:paraId="5BC4AAA6" w14:textId="77777777">
        <w:tc>
          <w:tcPr>
            <w:tcW w:w="1728" w:type="dxa"/>
          </w:tcPr>
          <w:p w14:paraId="5FFDA719" w14:textId="77777777" w:rsidR="00262575" w:rsidRDefault="00000000">
            <w:r>
              <w:t>Poor anchoring</w:t>
            </w:r>
          </w:p>
        </w:tc>
        <w:tc>
          <w:tcPr>
            <w:tcW w:w="1728" w:type="dxa"/>
          </w:tcPr>
          <w:p w14:paraId="21004CEA" w14:textId="77777777" w:rsidR="00262575" w:rsidRDefault="00000000">
            <w:r>
              <w:t>Users</w:t>
            </w:r>
          </w:p>
        </w:tc>
        <w:tc>
          <w:tcPr>
            <w:tcW w:w="1728" w:type="dxa"/>
          </w:tcPr>
          <w:p w14:paraId="239376E4" w14:textId="77777777" w:rsidR="00262575" w:rsidRDefault="00000000">
            <w:r>
              <w:t>Inflatable movement</w:t>
            </w:r>
          </w:p>
        </w:tc>
        <w:tc>
          <w:tcPr>
            <w:tcW w:w="1728" w:type="dxa"/>
          </w:tcPr>
          <w:p w14:paraId="6B44C00C" w14:textId="77777777" w:rsidR="00262575" w:rsidRDefault="00000000">
            <w:r>
              <w:t>Secure with stakes or ballast; inspect regularly</w:t>
            </w:r>
          </w:p>
        </w:tc>
        <w:tc>
          <w:tcPr>
            <w:tcW w:w="1728" w:type="dxa"/>
          </w:tcPr>
          <w:p w14:paraId="4788878B" w14:textId="77777777" w:rsidR="00262575" w:rsidRDefault="00000000">
            <w:r>
              <w:t>Low</w:t>
            </w:r>
          </w:p>
        </w:tc>
      </w:tr>
      <w:tr w:rsidR="00262575" w14:paraId="0E69E360" w14:textId="77777777">
        <w:tc>
          <w:tcPr>
            <w:tcW w:w="1728" w:type="dxa"/>
          </w:tcPr>
          <w:p w14:paraId="22D38344" w14:textId="77777777" w:rsidR="00262575" w:rsidRDefault="00000000">
            <w:r>
              <w:t>Electrical blower/cables</w:t>
            </w:r>
          </w:p>
        </w:tc>
        <w:tc>
          <w:tcPr>
            <w:tcW w:w="1728" w:type="dxa"/>
          </w:tcPr>
          <w:p w14:paraId="275F7CD4" w14:textId="77777777" w:rsidR="00262575" w:rsidRDefault="00000000">
            <w:r>
              <w:t>All</w:t>
            </w:r>
          </w:p>
        </w:tc>
        <w:tc>
          <w:tcPr>
            <w:tcW w:w="1728" w:type="dxa"/>
          </w:tcPr>
          <w:p w14:paraId="1544A28A" w14:textId="77777777" w:rsidR="00262575" w:rsidRDefault="00000000">
            <w:r>
              <w:t>Electric shock or trips</w:t>
            </w:r>
          </w:p>
        </w:tc>
        <w:tc>
          <w:tcPr>
            <w:tcW w:w="1728" w:type="dxa"/>
          </w:tcPr>
          <w:p w14:paraId="051C5397" w14:textId="77777777" w:rsidR="00262575" w:rsidRDefault="00000000">
            <w:r>
              <w:t>PAT tested blower, RCD, cable covers</w:t>
            </w:r>
          </w:p>
        </w:tc>
        <w:tc>
          <w:tcPr>
            <w:tcW w:w="1728" w:type="dxa"/>
          </w:tcPr>
          <w:p w14:paraId="2ABF77F6" w14:textId="77777777" w:rsidR="00262575" w:rsidRDefault="00000000">
            <w:r>
              <w:t>Low</w:t>
            </w:r>
          </w:p>
        </w:tc>
      </w:tr>
      <w:tr w:rsidR="00262575" w14:paraId="087600B7" w14:textId="77777777">
        <w:tc>
          <w:tcPr>
            <w:tcW w:w="1728" w:type="dxa"/>
          </w:tcPr>
          <w:p w14:paraId="0F448689" w14:textId="77777777" w:rsidR="00262575" w:rsidRDefault="00000000">
            <w:r>
              <w:t>Falls from podium</w:t>
            </w:r>
          </w:p>
        </w:tc>
        <w:tc>
          <w:tcPr>
            <w:tcW w:w="1728" w:type="dxa"/>
          </w:tcPr>
          <w:p w14:paraId="52E9F323" w14:textId="77777777" w:rsidR="00262575" w:rsidRDefault="00000000">
            <w:r>
              <w:t>Participants</w:t>
            </w:r>
          </w:p>
        </w:tc>
        <w:tc>
          <w:tcPr>
            <w:tcW w:w="1728" w:type="dxa"/>
          </w:tcPr>
          <w:p w14:paraId="7421567C" w14:textId="77777777" w:rsidR="00262575" w:rsidRDefault="00000000">
            <w:r>
              <w:t>Bruises/sprains</w:t>
            </w:r>
          </w:p>
        </w:tc>
        <w:tc>
          <w:tcPr>
            <w:tcW w:w="1728" w:type="dxa"/>
          </w:tcPr>
          <w:p w14:paraId="3DFFCBE8" w14:textId="77777777" w:rsidR="00262575" w:rsidRDefault="00000000">
            <w:r>
              <w:t>Safety briefing, supervise users, cushioned inflatable surface</w:t>
            </w:r>
          </w:p>
        </w:tc>
        <w:tc>
          <w:tcPr>
            <w:tcW w:w="1728" w:type="dxa"/>
          </w:tcPr>
          <w:p w14:paraId="193E5CAC" w14:textId="77777777" w:rsidR="00262575" w:rsidRDefault="00000000">
            <w:r>
              <w:t>Medium</w:t>
            </w:r>
          </w:p>
        </w:tc>
      </w:tr>
      <w:tr w:rsidR="00262575" w14:paraId="6EEC5469" w14:textId="77777777">
        <w:tc>
          <w:tcPr>
            <w:tcW w:w="1728" w:type="dxa"/>
          </w:tcPr>
          <w:p w14:paraId="320611DF" w14:textId="77777777" w:rsidR="00262575" w:rsidRDefault="00000000">
            <w:r>
              <w:t>Impact from wrecking ball</w:t>
            </w:r>
          </w:p>
        </w:tc>
        <w:tc>
          <w:tcPr>
            <w:tcW w:w="1728" w:type="dxa"/>
          </w:tcPr>
          <w:p w14:paraId="2DE863FE" w14:textId="77777777" w:rsidR="00262575" w:rsidRDefault="00000000">
            <w:r>
              <w:t>Participants</w:t>
            </w:r>
          </w:p>
        </w:tc>
        <w:tc>
          <w:tcPr>
            <w:tcW w:w="1728" w:type="dxa"/>
          </w:tcPr>
          <w:p w14:paraId="4750C1CB" w14:textId="77777777" w:rsidR="00262575" w:rsidRDefault="00000000">
            <w:r>
              <w:t>Minor injuries</w:t>
            </w:r>
          </w:p>
        </w:tc>
        <w:tc>
          <w:tcPr>
            <w:tcW w:w="1728" w:type="dxa"/>
          </w:tcPr>
          <w:p w14:paraId="00275D45" w14:textId="77777777" w:rsidR="00262575" w:rsidRDefault="00000000">
            <w:r>
              <w:t>Use foam ball only, enforce safe play rules</w:t>
            </w:r>
          </w:p>
        </w:tc>
        <w:tc>
          <w:tcPr>
            <w:tcW w:w="1728" w:type="dxa"/>
          </w:tcPr>
          <w:p w14:paraId="0131CF5A" w14:textId="77777777" w:rsidR="00262575" w:rsidRDefault="00000000">
            <w:r>
              <w:t>Medium</w:t>
            </w:r>
          </w:p>
        </w:tc>
      </w:tr>
      <w:tr w:rsidR="00262575" w14:paraId="00BA41C1" w14:textId="77777777">
        <w:tc>
          <w:tcPr>
            <w:tcW w:w="1728" w:type="dxa"/>
          </w:tcPr>
          <w:p w14:paraId="7B6F2881" w14:textId="77777777" w:rsidR="00262575" w:rsidRDefault="00000000">
            <w:r>
              <w:t>Collisions between participants</w:t>
            </w:r>
          </w:p>
        </w:tc>
        <w:tc>
          <w:tcPr>
            <w:tcW w:w="1728" w:type="dxa"/>
          </w:tcPr>
          <w:p w14:paraId="7271D2B9" w14:textId="77777777" w:rsidR="00262575" w:rsidRDefault="00000000">
            <w:r>
              <w:t>Participants</w:t>
            </w:r>
          </w:p>
        </w:tc>
        <w:tc>
          <w:tcPr>
            <w:tcW w:w="1728" w:type="dxa"/>
          </w:tcPr>
          <w:p w14:paraId="13ADF8C6" w14:textId="77777777" w:rsidR="00262575" w:rsidRDefault="00000000">
            <w:r>
              <w:t>Bruises</w:t>
            </w:r>
          </w:p>
        </w:tc>
        <w:tc>
          <w:tcPr>
            <w:tcW w:w="1728" w:type="dxa"/>
          </w:tcPr>
          <w:p w14:paraId="142D7742" w14:textId="77777777" w:rsidR="00262575" w:rsidRDefault="00000000">
            <w:r>
              <w:t>Maximum 4 users; supervise continuously</w:t>
            </w:r>
          </w:p>
        </w:tc>
        <w:tc>
          <w:tcPr>
            <w:tcW w:w="1728" w:type="dxa"/>
          </w:tcPr>
          <w:p w14:paraId="2F44E2B7" w14:textId="77777777" w:rsidR="00262575" w:rsidRDefault="00000000">
            <w:r>
              <w:t>Medium</w:t>
            </w:r>
          </w:p>
        </w:tc>
      </w:tr>
      <w:tr w:rsidR="00262575" w14:paraId="5A57044F" w14:textId="77777777">
        <w:tc>
          <w:tcPr>
            <w:tcW w:w="1728" w:type="dxa"/>
          </w:tcPr>
          <w:p w14:paraId="0479303B" w14:textId="77777777" w:rsidR="00262575" w:rsidRDefault="00000000">
            <w:r>
              <w:t>Horseplay</w:t>
            </w:r>
          </w:p>
        </w:tc>
        <w:tc>
          <w:tcPr>
            <w:tcW w:w="1728" w:type="dxa"/>
          </w:tcPr>
          <w:p w14:paraId="383BF3DE" w14:textId="77777777" w:rsidR="00262575" w:rsidRDefault="00000000">
            <w:r>
              <w:t>Participants</w:t>
            </w:r>
          </w:p>
        </w:tc>
        <w:tc>
          <w:tcPr>
            <w:tcW w:w="1728" w:type="dxa"/>
          </w:tcPr>
          <w:p w14:paraId="6F0765F8" w14:textId="77777777" w:rsidR="00262575" w:rsidRDefault="00000000">
            <w:r>
              <w:t>Injury</w:t>
            </w:r>
          </w:p>
        </w:tc>
        <w:tc>
          <w:tcPr>
            <w:tcW w:w="1728" w:type="dxa"/>
          </w:tcPr>
          <w:p w14:paraId="09DFBF47" w14:textId="77777777" w:rsidR="00262575" w:rsidRDefault="00000000">
            <w:r>
              <w:t>No pushing, climbing or misuse</w:t>
            </w:r>
          </w:p>
        </w:tc>
        <w:tc>
          <w:tcPr>
            <w:tcW w:w="1728" w:type="dxa"/>
          </w:tcPr>
          <w:p w14:paraId="67B9B4B9" w14:textId="77777777" w:rsidR="00262575" w:rsidRDefault="00000000">
            <w:r>
              <w:t>Medium</w:t>
            </w:r>
          </w:p>
        </w:tc>
      </w:tr>
      <w:tr w:rsidR="00262575" w14:paraId="299FCF5F" w14:textId="77777777">
        <w:tc>
          <w:tcPr>
            <w:tcW w:w="1728" w:type="dxa"/>
          </w:tcPr>
          <w:p w14:paraId="574D2224" w14:textId="77777777" w:rsidR="00262575" w:rsidRDefault="00000000">
            <w:r>
              <w:t>Adverse weather</w:t>
            </w:r>
          </w:p>
        </w:tc>
        <w:tc>
          <w:tcPr>
            <w:tcW w:w="1728" w:type="dxa"/>
          </w:tcPr>
          <w:p w14:paraId="452397F1" w14:textId="77777777" w:rsidR="00262575" w:rsidRDefault="00000000">
            <w:r>
              <w:t>Users</w:t>
            </w:r>
          </w:p>
        </w:tc>
        <w:tc>
          <w:tcPr>
            <w:tcW w:w="1728" w:type="dxa"/>
          </w:tcPr>
          <w:p w14:paraId="0188E2BA" w14:textId="77777777" w:rsidR="00262575" w:rsidRDefault="00000000">
            <w:r>
              <w:t>Instability</w:t>
            </w:r>
          </w:p>
        </w:tc>
        <w:tc>
          <w:tcPr>
            <w:tcW w:w="1728" w:type="dxa"/>
          </w:tcPr>
          <w:p w14:paraId="7B6EBBCE" w14:textId="77777777" w:rsidR="00262575" w:rsidRDefault="00000000">
            <w:r>
              <w:t>Cease operation in high winds/heavy rain</w:t>
            </w:r>
          </w:p>
        </w:tc>
        <w:tc>
          <w:tcPr>
            <w:tcW w:w="1728" w:type="dxa"/>
          </w:tcPr>
          <w:p w14:paraId="6227BD8E" w14:textId="77777777" w:rsidR="00262575" w:rsidRDefault="00000000">
            <w:r>
              <w:t>Low</w:t>
            </w:r>
          </w:p>
        </w:tc>
      </w:tr>
      <w:tr w:rsidR="00262575" w14:paraId="562D3749" w14:textId="77777777">
        <w:tc>
          <w:tcPr>
            <w:tcW w:w="1728" w:type="dxa"/>
          </w:tcPr>
          <w:p w14:paraId="72E340BB" w14:textId="77777777" w:rsidR="00262575" w:rsidRDefault="00000000">
            <w:r>
              <w:t>Damaged equipment</w:t>
            </w:r>
          </w:p>
        </w:tc>
        <w:tc>
          <w:tcPr>
            <w:tcW w:w="1728" w:type="dxa"/>
          </w:tcPr>
          <w:p w14:paraId="1337423E" w14:textId="77777777" w:rsidR="00262575" w:rsidRDefault="00000000">
            <w:r>
              <w:t>Users</w:t>
            </w:r>
          </w:p>
        </w:tc>
        <w:tc>
          <w:tcPr>
            <w:tcW w:w="1728" w:type="dxa"/>
          </w:tcPr>
          <w:p w14:paraId="49F50530" w14:textId="77777777" w:rsidR="00262575" w:rsidRDefault="00000000">
            <w:r>
              <w:t>Injury</w:t>
            </w:r>
          </w:p>
        </w:tc>
        <w:tc>
          <w:tcPr>
            <w:tcW w:w="1728" w:type="dxa"/>
          </w:tcPr>
          <w:p w14:paraId="57D4D2E9" w14:textId="77777777" w:rsidR="00262575" w:rsidRDefault="00000000">
            <w:r>
              <w:t>Inspect before each hire and remove defective equipment</w:t>
            </w:r>
          </w:p>
        </w:tc>
        <w:tc>
          <w:tcPr>
            <w:tcW w:w="1728" w:type="dxa"/>
          </w:tcPr>
          <w:p w14:paraId="1AAC11A2" w14:textId="77777777" w:rsidR="00262575" w:rsidRDefault="00000000">
            <w:r>
              <w:t>Low</w:t>
            </w:r>
          </w:p>
        </w:tc>
      </w:tr>
      <w:tr w:rsidR="00262575" w14:paraId="0D18005A" w14:textId="77777777">
        <w:tc>
          <w:tcPr>
            <w:tcW w:w="1728" w:type="dxa"/>
          </w:tcPr>
          <w:p w14:paraId="1FAED7A5" w14:textId="77777777" w:rsidR="00262575" w:rsidRDefault="00000000">
            <w:r>
              <w:lastRenderedPageBreak/>
              <w:t>Blocked fire exits</w:t>
            </w:r>
          </w:p>
        </w:tc>
        <w:tc>
          <w:tcPr>
            <w:tcW w:w="1728" w:type="dxa"/>
          </w:tcPr>
          <w:p w14:paraId="11938C8B" w14:textId="77777777" w:rsidR="00262575" w:rsidRDefault="00000000">
            <w:r>
              <w:t>Public</w:t>
            </w:r>
          </w:p>
        </w:tc>
        <w:tc>
          <w:tcPr>
            <w:tcW w:w="1728" w:type="dxa"/>
          </w:tcPr>
          <w:p w14:paraId="64835B6E" w14:textId="77777777" w:rsidR="00262575" w:rsidRDefault="00000000">
            <w:r>
              <w:t>Delayed evacuation</w:t>
            </w:r>
          </w:p>
        </w:tc>
        <w:tc>
          <w:tcPr>
            <w:tcW w:w="1728" w:type="dxa"/>
          </w:tcPr>
          <w:p w14:paraId="1E5767E0" w14:textId="77777777" w:rsidR="00262575" w:rsidRDefault="00000000">
            <w:r>
              <w:t>Position away from emergency exits</w:t>
            </w:r>
          </w:p>
        </w:tc>
        <w:tc>
          <w:tcPr>
            <w:tcW w:w="1728" w:type="dxa"/>
          </w:tcPr>
          <w:p w14:paraId="1A38B8D8" w14:textId="77777777" w:rsidR="00262575" w:rsidRDefault="00000000">
            <w:r>
              <w:t>Low</w:t>
            </w:r>
          </w:p>
        </w:tc>
      </w:tr>
    </w:tbl>
    <w:p w14:paraId="6CD233EA" w14:textId="77777777" w:rsidR="00262575" w:rsidRDefault="00000000">
      <w:pPr>
        <w:pStyle w:val="Heading2"/>
      </w:pPr>
      <w:r>
        <w:t>Additional Control Measures</w:t>
      </w:r>
    </w:p>
    <w:p w14:paraId="571E9330" w14:textId="77777777" w:rsidR="00262575" w:rsidRDefault="00000000">
      <w:pPr>
        <w:pStyle w:val="ListBullet"/>
      </w:pPr>
      <w:r>
        <w:t>Continuous trained operator or responsible adult supervision.</w:t>
      </w:r>
    </w:p>
    <w:p w14:paraId="4B0189F4" w14:textId="77777777" w:rsidR="00262575" w:rsidRDefault="00000000">
      <w:pPr>
        <w:pStyle w:val="ListBullet"/>
      </w:pPr>
      <w:r>
        <w:t>Remove shoes, jewellery and sharp objects before use.</w:t>
      </w:r>
    </w:p>
    <w:p w14:paraId="1516369A" w14:textId="77777777" w:rsidR="00262575" w:rsidRDefault="00000000">
      <w:pPr>
        <w:pStyle w:val="ListBullet"/>
      </w:pPr>
      <w:r>
        <w:t>Observe manufacturer age, height and weight limits.</w:t>
      </w:r>
    </w:p>
    <w:p w14:paraId="10396713" w14:textId="77777777" w:rsidR="00262575" w:rsidRDefault="00000000">
      <w:pPr>
        <w:pStyle w:val="ListBullet"/>
      </w:pPr>
      <w:r>
        <w:t>No food or drink on the inflatable.</w:t>
      </w:r>
    </w:p>
    <w:p w14:paraId="0533EF11" w14:textId="77777777" w:rsidR="00262575" w:rsidRDefault="00000000">
      <w:pPr>
        <w:pStyle w:val="ListBullet"/>
      </w:pPr>
      <w:r>
        <w:t>Daily pre-use inspection before operation.</w:t>
      </w:r>
    </w:p>
    <w:p w14:paraId="34670444" w14:textId="77777777" w:rsidR="00262575" w:rsidRDefault="00000000">
      <w:pPr>
        <w:pStyle w:val="Heading2"/>
      </w:pPr>
      <w:r>
        <w:t>Emergency Procedures</w:t>
      </w:r>
    </w:p>
    <w:p w14:paraId="6F1B7B2B" w14:textId="77777777" w:rsidR="00262575" w:rsidRDefault="00000000">
      <w:r>
        <w:t>Stop play immediately if equipment becomes unsafe or weather deteriorates. Switch off blower if required, administer first aid, record all incidents and remove defective equipment from service.</w:t>
      </w:r>
    </w:p>
    <w:sectPr w:rsidR="0026257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65449016">
    <w:abstractNumId w:val="8"/>
  </w:num>
  <w:num w:numId="2" w16cid:durableId="835388725">
    <w:abstractNumId w:val="6"/>
  </w:num>
  <w:num w:numId="3" w16cid:durableId="1293946161">
    <w:abstractNumId w:val="5"/>
  </w:num>
  <w:num w:numId="4" w16cid:durableId="1281641469">
    <w:abstractNumId w:val="4"/>
  </w:num>
  <w:num w:numId="5" w16cid:durableId="51851783">
    <w:abstractNumId w:val="7"/>
  </w:num>
  <w:num w:numId="6" w16cid:durableId="2023975306">
    <w:abstractNumId w:val="3"/>
  </w:num>
  <w:num w:numId="7" w16cid:durableId="1346715488">
    <w:abstractNumId w:val="2"/>
  </w:num>
  <w:num w:numId="8" w16cid:durableId="200283718">
    <w:abstractNumId w:val="1"/>
  </w:num>
  <w:num w:numId="9" w16cid:durableId="319307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62575"/>
    <w:rsid w:val="0029639D"/>
    <w:rsid w:val="00326F90"/>
    <w:rsid w:val="007B58F6"/>
    <w:rsid w:val="00AA1D8D"/>
    <w:rsid w:val="00B47730"/>
    <w:rsid w:val="00B56EA6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911977"/>
  <w14:defaultImageDpi w14:val="300"/>
  <w15:docId w15:val="{82093076-5864-4C3A-86C0-11CEF40B0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1625</Characters>
  <Application>Microsoft Office Word</Application>
  <DocSecurity>0</DocSecurity>
  <Lines>125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Anne Wilson</cp:lastModifiedBy>
  <cp:revision>2</cp:revision>
  <dcterms:created xsi:type="dcterms:W3CDTF">2026-07-17T12:47:00Z</dcterms:created>
  <dcterms:modified xsi:type="dcterms:W3CDTF">2026-07-17T12:47:00Z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ffd06766-46e1-49f5-8e42-77876a28497e</vt:lpwstr>
  </property>
</Properties>
</file>